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关于鞭子的杂感  杂文集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关于鞭子的杂感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本书出售、求购地址：https://www.jiaokey.com/book/detail/10911627.html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关键词搜索：https://www.jiaokey.com/tag/关于鞭子的杂感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