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国营友谊农场在建设中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国营友谊农场在建设中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本书出售、求购地址：https://www.jiaokey.com/book/detail/10911597.html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关键词搜索：https://www.jiaokey.com/tag/国营友谊农场在建设中.html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