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西南地区经济地理  6</w:t>
      </w:r>
    </w:p>
    <w:p>
      <w:r>
        <w:rPr>
          <w:rFonts w:ascii="宋体" w:hAnsi="宋体" w:eastAsia="宋体"/>
          <w:sz w:val="24"/>
        </w:rPr>
        <w:t>孙盘寿，孙承烈，申维丞，黄勉，胡遂甫，张霈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西南地区经济地理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孙盘寿，孙承烈，申维丞，黄勉，胡遂甫，张霈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本书出售、求购地址：https://www.jiaokey.com/book/detail/10911567.html</w:t>
      </w:r>
    </w:p>
    <w:p>
      <w:r>
        <w:t>更多相关图书推荐：https://www.jiaokey.com</w:t>
      </w:r>
    </w:p>
    <w:p>
      <w:r>
        <w:t>孙盘寿，孙承烈，申维丞，黄勉，胡遂甫，张霈 其他作品：https://www.jiaokey.com/tag/孙盘寿，孙承烈，申维丞，黄勉，胡遂甫，张霈.html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关键词搜索：https://www.jiaokey.com/tag/西南地区经济地理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