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书名：斯大林教育了我们  第4册</w:t>
      </w:r>
    </w:p>
    <w:p>
      <w:r>
        <w:t>作者:（苏）密德维杰夫等著；赵连生等译</w:t>
      </w:r>
    </w:p>
    <w:p>
      <w:r>
        <w:t>出版社:潮锋出版社</w:t>
      </w:r>
    </w:p>
    <w:p>
      <w:r>
        <w:t>出版日期：1955.02</w:t>
      </w:r>
    </w:p>
    <w:p>
      <w:r>
        <w:t>总页数：461</w:t>
      </w:r>
    </w:p>
    <w:p>
      <w:r>
        <w:t>更多请访问教客网:www.jiaokey.com</w:t>
      </w:r>
    </w:p>
    <w:p>
      <w:r>
        <w:t>斯大林教育了我们  第4册评论地址：https://www.jiaokey.com/book/detail/10911559.html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