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斯大林论人在生产中的作用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斯大林论人在生产中的作用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马列著作-人的积极性 人的积极性-马列著作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本书出售、求购地址：https://www.jiaokey.com/book/detail/10911524.html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关键词搜索：https://www.jiaokey.com/tag/马列著作-人的积极性 人的积极性-马列著作.html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