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斯大林论不断革命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斯大林论不断革命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马列著作-不断革命(马克思) 不断革命(马克思)-马列著作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本书出售、求购地址：https://www.jiaokey.com/book/detail/10911523.html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关键词搜索：https://www.jiaokey.com/tag/马列著作-不断革命(马克思) 不断革命(马克思)-马列著作.html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