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书名：基本建设计算  上</w:t>
      </w:r>
    </w:p>
    <w:p>
      <w:r>
        <w:t>作者：加奇考夫，基帕利索夫著；刘曙光，陈东旭译</w:t>
      </w:r>
    </w:p>
    <w:p>
      <w:r>
        <w:t>出版社：沈阳：东北财经大学出版社</w:t>
      </w:r>
    </w:p>
    <w:p>
      <w:r>
        <w:t>出版日期：1951.11</w:t>
      </w:r>
    </w:p>
    <w:p>
      <w:r>
        <w:t>总页数：200</w:t>
      </w:r>
    </w:p>
    <w:p>
      <w:r>
        <w:t>更多请访问教客网: www.jiaokey.com</w:t>
      </w:r>
    </w:p>
    <w:p>
      <w:r>
        <w:t>基本建设计算  上 评论地址：https://www.jiaokey.com/book/detail/10911513.html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