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书名：中国解放区的儿童</w:t>
      </w:r>
    </w:p>
    <w:p>
      <w:r>
        <w:t>作者：全国民主妇女联合筹备委员会辑</w:t>
      </w:r>
    </w:p>
    <w:p>
      <w:r>
        <w:t>出版社：新华书店</w:t>
      </w:r>
    </w:p>
    <w:p>
      <w:r>
        <w:t>出版日期：1949.07</w:t>
      </w:r>
    </w:p>
    <w:p>
      <w:r>
        <w:t>总页数：36</w:t>
      </w:r>
    </w:p>
    <w:p>
      <w:r>
        <w:t>更多请访问教客网: www.jiaokey.com</w:t>
      </w:r>
    </w:p>
    <w:p>
      <w:r>
        <w:t>中国解放区的儿童 评论地址：https://www.jiaokey.com/book/detail/10911505.html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