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现代马尔萨斯学说是帝国主义者仇视人类的思想</w:t>
      </w:r>
    </w:p>
    <w:p>
      <w:r>
        <w:rPr>
          <w:rFonts w:ascii="宋体" w:hAnsi="宋体" w:eastAsia="宋体"/>
          <w:sz w:val="24"/>
        </w:rPr>
        <w:t>（苏）波波夫著；朱基俊，志刚译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现代马尔萨斯学说是帝国主义者仇视人类的思想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（苏）波波夫著；朱基俊，志刚译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本书出售、求购地址：https://www.jiaokey.com/book/detail/10911480.html</w:t>
      </w:r>
    </w:p>
    <w:p>
      <w:r>
        <w:t>更多相关图书推荐：https://www.jiaokey.com</w:t>
      </w:r>
    </w:p>
    <w:p>
      <w:r>
        <w:t>（苏）波波夫著；朱基俊，志刚译 其他作品：https://www.jiaokey.com/tag/（苏）波波夫著；朱基俊，志刚译.html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关键词搜索：https://www.jiaokey.com/tag/现代马尔萨斯学说是帝国主义者仇视人类的思想.html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