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书名：苏维埃民主与苏联妇女</w:t>
      </w:r>
    </w:p>
    <w:p>
      <w:r>
        <w:t>作者：（俄）毕尔沙伊-皮里平可撰；李德方译</w:t>
      </w:r>
    </w:p>
    <w:p>
      <w:r>
        <w:t>出版社：新华书店</w:t>
      </w:r>
    </w:p>
    <w:p>
      <w:r>
        <w:t>出版日期：1950.04</w:t>
      </w:r>
    </w:p>
    <w:p>
      <w:r>
        <w:t>总页数：88</w:t>
      </w:r>
    </w:p>
    <w:p>
      <w:r>
        <w:t>更多请访问教客网: www.jiaokey.com</w:t>
      </w:r>
    </w:p>
    <w:p>
      <w:r>
        <w:t>苏维埃民主与苏联妇女 评论地址：https://www.jiaokey.com/book/detail/10911473.html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