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为帝国主义服务的美国资产阶级哲学与社会学</w:t>
      </w:r>
    </w:p>
    <w:p>
      <w:r>
        <w:rPr>
          <w:rFonts w:ascii="宋体" w:hAnsi="宋体" w:eastAsia="宋体"/>
          <w:sz w:val="24"/>
        </w:rPr>
        <w:t>（苏）贾加林撰；中国人民大学研究部编译室译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为帝国主义服务的美国资产阶级哲学与社会学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（苏）贾加林撰；中国人民大学研究部编译室译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本书出售、求购地址：https://www.jiaokey.com/book/detail/10911457.html</w:t>
      </w:r>
    </w:p>
    <w:p>
      <w:r>
        <w:t>更多相关图书推荐：https://www.jiaokey.com</w:t>
      </w:r>
    </w:p>
    <w:p>
      <w:r>
        <w:t>（苏）贾加林撰；中国人民大学研究部编译室译 其他作品：https://www.jiaokey.com/tag/（苏）贾加林撰；中国人民大学研究部编译室译.html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关键词搜索：https://www.jiaokey.com/tag/为帝国主义服务的美国资产阶级哲学与社会学.html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