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外国主要城市人口参考资料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外国主要城市人口参考资料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本书出售、求购地址：https://www.jiaokey.com/book/detail/10911453.html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关键词搜索：https://www.jiaokey.com/tag/外国主要城市人口参考资料.html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