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书名：搬运工人翻身记  上集</w:t>
      </w:r>
    </w:p>
    <w:p>
      <w:r>
        <w:t>作者：天津市运输二分会文工团集体创作</w:t>
      </w:r>
    </w:p>
    <w:p>
      <w:r>
        <w:t>出版社：知识书店</w:t>
      </w:r>
    </w:p>
    <w:p>
      <w:r>
        <w:t>出版日期：1951.01</w:t>
      </w:r>
    </w:p>
    <w:p>
      <w:r>
        <w:t>总页数：118</w:t>
      </w:r>
    </w:p>
    <w:p>
      <w:r>
        <w:t>更多请访问教客网: www.jiaokey.com</w:t>
      </w:r>
    </w:p>
    <w:p>
      <w:r>
        <w:t>搬运工人翻身记  上集 评论地址：https://www.jiaokey.com/book/detail/10911432.html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