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1950-1959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1950-1959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本书出售、求购地址：https://www.jiaokey.com/book/detail/10911368.html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关键词搜索：https://www.jiaokey.com/tag/短篇小说选  1950-1959.html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