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我的师傅和他的师兄弟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我的师傅和他的师兄弟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本书出售、求购地址：https://www.jiaokey.com/book/detail/10911364.html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关键词搜索：https://www.jiaokey.com/tag/我的师傅和他的师兄弟.html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