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书名：在朝鲜前线的后方</w:t>
      </w:r>
    </w:p>
    <w:p>
      <w:r>
        <w:t>作者：中国人民保卫世界和平反对美国侵略委员会辑</w:t>
      </w:r>
    </w:p>
    <w:p>
      <w:r>
        <w:t>出版社：北京：人民出版社</w:t>
      </w:r>
    </w:p>
    <w:p>
      <w:r>
        <w:t>出版日期：1951</w:t>
      </w:r>
    </w:p>
    <w:p>
      <w:r>
        <w:t>总页数：64</w:t>
      </w:r>
    </w:p>
    <w:p>
      <w:r>
        <w:t>更多请访问教客网: www.jiaokey.com</w:t>
      </w:r>
    </w:p>
    <w:p>
      <w:r>
        <w:t>在朝鲜前线的后方 评论地址：https://www.jiaokey.com/book/detail/10911331.html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