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书名：敢于革命  敢于创新  天津制鞋厂制底工司宝通  天津市制钉机械玫磨工王增善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出版日期：1965.09</w:t>
      </w:r>
    </w:p>
    <w:p>
      <w:r>
        <w:t>总页数：30</w:t>
      </w:r>
    </w:p>
    <w:p>
      <w:r>
        <w:t>更多请访问教客网: www.jiaokey.com</w:t>
      </w:r>
    </w:p>
    <w:p>
      <w:r>
        <w:t>敢于革命  敢于创新  天津制鞋厂制底工司宝通  天津市制钉机械玫磨工王增善 评论地址：https://www.jiaokey.com/book/detail/10911266.html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