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在大转变的日子  北京市郊区农业生产合作社通讯集</w:t>
      </w:r>
    </w:p>
    <w:p>
      <w:r>
        <w:rPr>
          <w:rFonts w:ascii="宋体" w:hAnsi="宋体" w:eastAsia="宋体"/>
          <w:sz w:val="24"/>
        </w:rPr>
        <w:t>周全，林斤澜等著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在大转变的日子  北京市郊区农业生产合作社通讯集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周全，林斤澜等著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本书出售、求购地址：https://www.jiaokey.com/book/detail/10911250.html</w:t>
      </w:r>
    </w:p>
    <w:p>
      <w:r>
        <w:t>更多相关图书推荐：https://www.jiaokey.com</w:t>
      </w:r>
    </w:p>
    <w:p>
      <w:r>
        <w:t>周全，林斤澜等著 其他作品：https://www.jiaokey.com/tag/周全，林斤澜等著.html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关键词搜索：https://www.jiaokey.com/tag/在大转变的日子  北京市郊区农业生产合作社通讯集.html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