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书名：论卡尔·马克思经济学  哲学手稿</w:t>
      </w:r>
    </w:p>
    <w:p>
      <w:r>
        <w:t>作者:（德）奥古斯特·柯尔努著；何思敬译</w:t>
      </w:r>
    </w:p>
    <w:p>
      <w:r>
        <w:t>出版社:上海：上海人民出版社</w:t>
      </w:r>
    </w:p>
    <w:p>
      <w:r>
        <w:t>出版日期：1957.12</w:t>
      </w:r>
    </w:p>
    <w:p>
      <w:r>
        <w:t>总页数：50</w:t>
      </w:r>
    </w:p>
    <w:p>
      <w:r>
        <w:t>更多请访问教客网:www.jiaokey.com</w:t>
      </w:r>
    </w:p>
    <w:p>
      <w:r>
        <w:t>论卡尔·马克思经济学  哲学手稿评论地址：https://www.jiaokey.com/book/detail/10911220.html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