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婚姻法带来的幸福</w:t>
      </w:r>
    </w:p>
    <w:p>
      <w:r>
        <w:rPr>
          <w:rFonts w:ascii="宋体" w:hAnsi="宋体" w:eastAsia="宋体"/>
          <w:sz w:val="24"/>
        </w:rPr>
        <w:t>中央人民政府政务院政治法律委员会宣传组辑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婚姻法带来的幸福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中央人民政府政务院政治法律委员会宣传组辑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本书出售、求购地址：https://www.jiaokey.com/book/detail/10911205.html</w:t>
      </w:r>
    </w:p>
    <w:p>
      <w:r>
        <w:t>更多相关图书推荐：https://www.jiaokey.com</w:t>
      </w:r>
    </w:p>
    <w:p>
      <w:r>
        <w:t>中央人民政府政务院政治法律委员会宣传组辑 其他作品：https://www.jiaokey.com/tag/中央人民政府政务院政治法律委员会宣传组辑.html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关键词搜索：https://www.jiaokey.com/tag/婚姻法带来的幸福.html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