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生活在南极和北极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生活在南极和北极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本书出售、求购地址：https://www.jiaokey.com/book/detail/10911181.html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关键词搜索：https://www.jiaokey.com/tag/生活在南极和北极.html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