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书名：英明的预见  革命斗争回忆录</w:t>
      </w:r>
    </w:p>
    <w:p>
      <w:r>
        <w:t>作者：程悦长等著</w:t>
      </w:r>
    </w:p>
    <w:p>
      <w:r>
        <w:t>出版社：东风文艺出版社</w:t>
      </w:r>
    </w:p>
    <w:p>
      <w:r>
        <w:t>出版日期：1961.06</w:t>
      </w:r>
    </w:p>
    <w:p>
      <w:r>
        <w:t>总页数：185</w:t>
      </w:r>
    </w:p>
    <w:p>
      <w:r>
        <w:t>更多请访问教客网: www.jiaokey.com</w:t>
      </w:r>
    </w:p>
    <w:p>
      <w:r>
        <w:t>英明的预见  革命斗争回忆录 评论地址：https://www.jiaokey.com/book/detail/10911154.html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