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麦贤得最听毛主席的话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麦贤得最听毛主席的话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本书出售、求购地址：https://www.jiaokey.com/book/detail/10911153.html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关键词搜索：https://www.jiaokey.com/tag/麦贤得最听毛主席的话.html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