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书名：大地回春  东亚毛麻厂工人斗争的故事</w:t>
      </w:r>
    </w:p>
    <w:p>
      <w:r>
        <w:t>作者：东亚工厂史编写小组编著</w:t>
      </w:r>
    </w:p>
    <w:p>
      <w:r>
        <w:t>出版社：天津：百花文艺出版社</w:t>
      </w:r>
    </w:p>
    <w:p>
      <w:r>
        <w:t>出版日期：1960.01</w:t>
      </w:r>
    </w:p>
    <w:p>
      <w:r>
        <w:t>总页数：284</w:t>
      </w:r>
    </w:p>
    <w:p>
      <w:r>
        <w:t>更多请访问教客网: www.jiaokey.com</w:t>
      </w:r>
    </w:p>
    <w:p>
      <w:r>
        <w:t>大地回春  东亚毛麻厂工人斗争的故事 评论地址：https://www.jiaokey.com/book/detail/10911098.html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