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书名：从美国回来谈美国  留美国回国学生访问记</w:t>
      </w:r>
    </w:p>
    <w:p>
      <w:r>
        <w:t>作者：许葆璟编撰</w:t>
      </w:r>
    </w:p>
    <w:p>
      <w:r>
        <w:t>出版社：潮锋出版社</w:t>
      </w:r>
    </w:p>
    <w:p>
      <w:r>
        <w:t>出版日期：1951.02</w:t>
      </w:r>
    </w:p>
    <w:p>
      <w:r>
        <w:t>总页数：82</w:t>
      </w:r>
    </w:p>
    <w:p>
      <w:r>
        <w:t>更多请访问教客网: www.jiaokey.com</w:t>
      </w:r>
    </w:p>
    <w:p>
      <w:r>
        <w:t>从美国回来谈美国  留美国回国学生访问记 评论地址：https://www.jiaokey.com/book/detail/10911092.html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