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书名：捷克斯洛伐克通讯集</w:t>
      </w:r>
    </w:p>
    <w:p>
      <w:r>
        <w:t>作者：杨翊，林海著</w:t>
      </w:r>
    </w:p>
    <w:p>
      <w:r>
        <w:t>出版社：北京:世界知识出版社,1960.04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捷克斯洛伐克通讯集 评论地址：https://www.jiaokey.com/book/detail/10911077.html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