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书名：阳泉煤矿简史</w:t>
      </w:r>
    </w:p>
    <w:p>
      <w:r>
        <w:t>作者:阳泉矿务局矿史编辑委员会山西师范学院历史系专科二年级合编</w:t>
      </w:r>
    </w:p>
    <w:p>
      <w:r>
        <w:t>出版社:太原：山西人民出版社</w:t>
      </w:r>
    </w:p>
    <w:p>
      <w:r>
        <w:t>出版日期：1960.03</w:t>
      </w:r>
    </w:p>
    <w:p>
      <w:r>
        <w:t>总页数：155</w:t>
      </w:r>
    </w:p>
    <w:p>
      <w:r>
        <w:t>更多请访问教客网:www.jiaokey.com</w:t>
      </w:r>
    </w:p>
    <w:p>
      <w:r>
        <w:t>阳泉煤矿简史评论地址：https://www.jiaokey.com/book/detail/10911070.html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