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书名：红色堡垒  上海杨树浦发电厂厂史</w:t>
      </w:r>
    </w:p>
    <w:p>
      <w:r>
        <w:t>作者:中共上海杨树浦发电厂委员会厂史办公室编；费礼文等整理</w:t>
      </w:r>
    </w:p>
    <w:p>
      <w:r>
        <w:t>出版社:上海：上海文艺出版社</w:t>
      </w:r>
    </w:p>
    <w:p>
      <w:r>
        <w:t>出版日期：1961.08</w:t>
      </w:r>
    </w:p>
    <w:p>
      <w:r>
        <w:t>总页数：290</w:t>
      </w:r>
    </w:p>
    <w:p>
      <w:r>
        <w:t>更多请访问教客网:www.jiaokey.com</w:t>
      </w:r>
    </w:p>
    <w:p>
      <w:r>
        <w:t>红色堡垒  上海杨树浦发电厂厂史评论地址：https://www.jiaokey.com/book/detail/10911069.html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