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根据巴甫洛夫学说的观点看睡眠、梦和催眠</w:t>
      </w:r>
    </w:p>
    <w:p>
      <w:r>
        <w:rPr>
          <w:rFonts w:ascii="宋体" w:hAnsi="宋体" w:eastAsia="宋体"/>
          <w:sz w:val="24"/>
        </w:rPr>
        <w:t>（苏）卡西亚诺夫（В.М.Касьянов）等著；余增寿，丁由译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根据巴甫洛夫学说的观点看睡眠、梦和催眠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（苏）卡西亚诺夫（В.М.Касьянов）等著；余增寿，丁由译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本书出售、求购地址：https://www.jiaokey.com/book/detail/10911061.html</w:t>
      </w:r>
    </w:p>
    <w:p>
      <w:r>
        <w:t>更多相关图书推荐：https://www.jiaokey.com</w:t>
      </w:r>
    </w:p>
    <w:p>
      <w:r>
        <w:t>（苏）卡西亚诺夫（В.М.Касьянов）等著；余增寿，丁由译 其他作品：https://www.jiaokey.com/tag/（苏）卡西亚诺夫（В.М.Касьянов）等著；余增寿，丁由译.html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关键词搜索：https://www.jiaokey.com/tag/根据巴甫洛夫学说的观点看睡眠、梦和催眠.html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