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书名：社会主义经济中的节约制度</w:t>
      </w:r>
    </w:p>
    <w:p>
      <w:r>
        <w:t>作者：В.И.彼烈斯列金著；谢嘉译</w:t>
      </w:r>
    </w:p>
    <w:p>
      <w:r>
        <w:t>出版社：立信会计图书用品社</w:t>
      </w:r>
    </w:p>
    <w:p>
      <w:r>
        <w:t>出版日期：1955.08</w:t>
      </w:r>
    </w:p>
    <w:p>
      <w:r>
        <w:t>总页数：102</w:t>
      </w:r>
    </w:p>
    <w:p>
      <w:r>
        <w:t>更多请访问教客网: www.jiaokey.com</w:t>
      </w:r>
    </w:p>
    <w:p>
      <w:r>
        <w:t>社会主义经济中的节约制度 评论地址：https://www.jiaokey.com/book/detail/10910965.html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