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书名：爱国主义劳动竞赛中成绩优异职工事迹材料汇集</w:t>
      </w:r>
    </w:p>
    <w:p>
      <w:r>
        <w:t>作者：哈尔滨市第四届工代大会秘书处编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爱国主义劳动竞赛中成绩优异职工事迹材料汇集 评论地址：https://www.jiaokey.com/book/detail/10910960.html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