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书名：向先进生产小组劳动模范学习</w:t>
      </w:r>
    </w:p>
    <w:p>
      <w:r>
        <w:t>作者:云南省总工会筹委会办公室</w:t>
      </w:r>
    </w:p>
    <w:p>
      <w:r>
        <w:t>出版社:</w:t>
      </w:r>
    </w:p>
    <w:p>
      <w:r>
        <w:t>出版日期：1953.01</w:t>
      </w:r>
    </w:p>
    <w:p>
      <w:r>
        <w:t>总页数：80</w:t>
      </w:r>
    </w:p>
    <w:p>
      <w:r>
        <w:t>更多请访问教客网:www.jiaokey.com</w:t>
      </w:r>
    </w:p>
    <w:p>
      <w:r>
        <w:t>向先进生产小组劳动模范学习评论地址：https://www.jiaokey.com/book/detail/10910958.html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