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在生产革新的道路上  王金栋的故事</w:t>
      </w:r>
    </w:p>
    <w:p>
      <w:r>
        <w:rPr>
          <w:rFonts w:ascii="宋体" w:hAnsi="宋体" w:eastAsia="宋体"/>
          <w:sz w:val="24"/>
        </w:rPr>
        <w:t>王树鹗著；陈新，王治华绘图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在生产革新的道路上  王金栋的故事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王树鹗著；陈新，王治华绘图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天津：天津通俗出版社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本书出售、求购地址：https://www.jiaokey.com/book/detail/10910943.html</w:t>
      </w:r>
    </w:p>
    <w:p>
      <w:r>
        <w:t>更多相关图书推荐：https://www.jiaokey.com</w:t>
      </w:r>
    </w:p>
    <w:p>
      <w:r>
        <w:t>王树鹗著；陈新，王治华绘图 其他作品：https://www.jiaokey.com/tag/王树鹗著；陈新，王治华绘图.html</w:t>
      </w:r>
    </w:p>
    <w:p>
      <w:r>
        <w:t>天津：天津通俗出版社 出版图书：https://www.jiaokey.com/tag/天津：天津通俗出版社.html</w:t>
      </w:r>
    </w:p>
    <w:p>
      <w:r>
        <w:t>关键词搜索：https://www.jiaokey.com/tag/在生产革新的道路上  王金栋的故事.html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