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书名：为安全生产而奋斗的人们</w:t>
      </w:r>
    </w:p>
    <w:p>
      <w:r>
        <w:t>作者:中国煤矿工会西安矿区委员会文教部编</w:t>
      </w:r>
    </w:p>
    <w:p>
      <w:r>
        <w:t>出版社:</w:t>
      </w:r>
    </w:p>
    <w:p>
      <w:r>
        <w:t>出版日期：1950.12</w:t>
      </w:r>
    </w:p>
    <w:p>
      <w:r>
        <w:t>总页数：78</w:t>
      </w:r>
    </w:p>
    <w:p>
      <w:r>
        <w:t>更多请访问教客网:www.jiaokey.com</w:t>
      </w:r>
    </w:p>
    <w:p>
      <w:r>
        <w:t>为安全生产而奋斗的人们评论地址：https://www.jiaokey.com/book/detail/10910932.html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