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书名：叫列车快快出发</w:t>
      </w:r>
    </w:p>
    <w:p>
      <w:r>
        <w:t>作者：李锡奎口述；汪岁寒整理</w:t>
      </w:r>
    </w:p>
    <w:p>
      <w:r>
        <w:t>出版社：工人出版社</w:t>
      </w:r>
    </w:p>
    <w:p>
      <w:r>
        <w:t>出版日期：1955.06</w:t>
      </w:r>
    </w:p>
    <w:p>
      <w:r>
        <w:t>总页数：47</w:t>
      </w:r>
    </w:p>
    <w:p>
      <w:r>
        <w:t>更多请访问教客网: www.jiaokey.com</w:t>
      </w:r>
    </w:p>
    <w:p>
      <w:r>
        <w:t>叫列车快快出发 评论地址：https://www.jiaokey.com/book/detail/10910927.html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