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工业卫生技术检查工作手册</w:t>
      </w:r>
    </w:p>
    <w:p>
      <w:r>
        <w:rPr>
          <w:rFonts w:ascii="宋体" w:hAnsi="宋体" w:eastAsia="宋体"/>
          <w:sz w:val="24"/>
        </w:rPr>
        <w:t>（苏）库切卢克（Кучерук）等著；曹奇峰等译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工业卫生技术检查工作手册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（苏）库切卢克（Кучерук）等著；曹奇峰等译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本书出售、求购地址：https://www.jiaokey.com/book/detail/10910914.html</w:t>
      </w:r>
    </w:p>
    <w:p>
      <w:r>
        <w:t>更多相关图书推荐：https://www.jiaokey.com</w:t>
      </w:r>
    </w:p>
    <w:p>
      <w:r>
        <w:t>（苏）库切卢克（Кучерук）等著；曹奇峰等译 其他作品：https://www.jiaokey.com/tag/（苏）库切卢克（Кучерук）等著；曹奇峰等译.html</w:t>
      </w:r>
    </w:p>
    <w:p>
      <w:r>
        <w:t>工人出版社 出版图书：https://www.jiaokey.com/tag/工人出版社.html</w:t>
      </w:r>
    </w:p>
    <w:p>
      <w:r>
        <w:t>关键词搜索：https://www.jiaokey.com/tag/工业卫生技术检查工作手册.html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