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朵朵山茶映日红  云南文教战线上的几面红旗</w:t>
      </w:r>
    </w:p>
    <w:p>
      <w:r>
        <w:rPr>
          <w:rFonts w:ascii="宋体" w:hAnsi="宋体" w:eastAsia="宋体"/>
          <w:sz w:val="24"/>
        </w:rPr>
        <w:t>献格式】云南省文教系统社会主义建设先进单位先进工作者代表大会秘书处编.朵朵山茶映日红云南文教战线上的几面红旗.昆明:云南人民出版社,1960.06. 著 · 教客网电子书</w:t>
      </w:r>
    </w:p>
    <w:p>
      <w:r>
        <w:t>找书就上教客网 —— www.jiaokey.com</w:t>
      </w:r>
    </w:p>
    <w:p/>
    <w:p>
      <w:r>
        <w:drawing>
          <wp:inline xmlns:a="http://schemas.openxmlformats.org/drawingml/2006/main" xmlns:pic="http://schemas.openxmlformats.org/drawingml/2006/picture">
            <wp:extent cx="2743200" cy="4216059"/>
            <wp:docPr id="1" name="Picture 1"/>
            <wp:cNvGraphicFramePr>
              <a:graphicFrameLocks noChangeAspect="1"/>
            </wp:cNvGraphicFramePr>
            <a:graphic>
              <a:graphicData uri="http://schemas.openxmlformats.org/drawingml/2006/picture">
                <pic:pic>
                  <pic:nvPicPr>
                    <pic:cNvPr id="0" name="10910904.jpg"/>
                    <pic:cNvPicPr/>
                  </pic:nvPicPr>
                  <pic:blipFill>
                    <a:blip r:embed="rId9"/>
                    <a:stretch>
                      <a:fillRect/>
                    </a:stretch>
                  </pic:blipFill>
                  <pic:spPr>
                    <a:xfrm>
                      <a:off x="0" y="0"/>
                      <a:ext cx="2743200" cy="421605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朵朵山茶映日红  云南文教战线上的几面红旗</w:t>
            </w:r>
          </w:p>
        </w:tc>
      </w:tr>
      <w:tr>
        <w:tc>
          <w:tcPr>
            <w:tcW w:type="dxa" w:w="4320"/>
          </w:tcPr>
          <w:p>
            <w:r>
              <w:t>作者</w:t>
            </w:r>
          </w:p>
        </w:tc>
        <w:tc>
          <w:tcPr>
            <w:tcW w:type="dxa" w:w="4320"/>
          </w:tcPr>
          <w:p>
            <w:r>
              <w:t>献格式】云南省文教系统社会主义建设先进单位先进工作者代表大会秘书处编.朵朵山茶映日红云南文教战线上的几面红旗.昆明:云南人民出版社,1960.06.</w:t>
            </w:r>
          </w:p>
        </w:tc>
      </w:tr>
      <w:tr>
        <w:tc>
          <w:tcPr>
            <w:tcW w:type="dxa" w:w="4320"/>
          </w:tcPr>
          <w:p>
            <w:r>
              <w:t>出版社</w:t>
            </w:r>
          </w:p>
        </w:tc>
        <w:tc>
          <w:tcPr>
            <w:tcW w:type="dxa" w:w="4320"/>
          </w:tcPr>
          <w:p>
            <w:r>
              <w:t>昆明:云南人民出版社,1960.06</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156</w:t>
            </w:r>
          </w:p>
        </w:tc>
      </w:tr>
      <w:tr>
        <w:tc>
          <w:tcPr>
            <w:tcW w:type="dxa" w:w="4320"/>
          </w:tcPr>
          <w:p>
            <w:r>
              <w:t>价格</w:t>
            </w:r>
          </w:p>
        </w:tc>
        <w:tc>
          <w:tcPr>
            <w:tcW w:type="dxa" w:w="4320"/>
          </w:tcPr>
          <w:p>
            <w:r/>
          </w:p>
        </w:tc>
      </w:tr>
      <w:tr>
        <w:tc>
          <w:tcPr>
            <w:tcW w:type="dxa" w:w="4320"/>
          </w:tcPr>
          <w:p>
            <w:r>
              <w:t>关键词</w:t>
            </w:r>
          </w:p>
        </w:tc>
        <w:tc>
          <w:tcPr>
            <w:tcW w:type="dxa" w:w="4320"/>
          </w:tcPr>
          <w:p>
            <w:r>
              <w:t>文化工作者(学科:英雄模范事迹地点:云南)教育工作者(学科:英雄模范事迹地点:云南)</w:t>
            </w:r>
          </w:p>
        </w:tc>
      </w:tr>
      <w:tr>
        <w:tc>
          <w:tcPr>
            <w:tcW w:type="dxa" w:w="4320"/>
          </w:tcPr>
          <w:p>
            <w:r>
              <w:t>分类</w:t>
            </w:r>
          </w:p>
        </w:tc>
        <w:tc>
          <w:tcPr>
            <w:tcW w:type="dxa" w:w="4320"/>
          </w:tcPr>
          <w:p>
            <w:r/>
          </w:p>
        </w:tc>
      </w:tr>
    </w:tbl>
    <w:p/>
    <w:p>
      <w:r>
        <w:t>本书出售、求购地址：https://www.jiaokey.com/book/detail/10910904.html</w:t>
      </w:r>
    </w:p>
    <w:p>
      <w:r>
        <w:t>更多相关图书推荐：https://www.jiaokey.com</w:t>
      </w:r>
    </w:p>
    <w:p>
      <w:r>
        <w:t>献格式】云南省文教系统社会主义建设先进单位先进工作者代表大会秘书处编.朵朵山茶映日红云南文教战线上的几面红旗.昆明:云南人民出版社,1960.06. 其他作品：https://www.jiaokey.com/tag/献格式】云南省文教系统社会主义建设先进单位先进工作者代表大会秘书处编.朵朵山茶映日红云南文教战线上的几面红旗.昆明:云南人民出版社,1960.06..html</w:t>
      </w:r>
    </w:p>
    <w:p>
      <w:r>
        <w:t>昆明:云南人民出版社,1960.06 出版图书：https://www.jiaokey.com/tag/昆明:云南人民出版社,1960.06.html</w:t>
      </w:r>
    </w:p>
    <w:p>
      <w:r>
        <w:t>关键词搜索：https://www.jiaokey.com/tag/文化工作者(学科:英雄模范事迹地点:云南)教育工作者(学科:英雄模范事迹地点:云南).html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