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书名：在汽车运输战线上</w:t>
      </w:r>
    </w:p>
    <w:p>
      <w:r>
        <w:t>作者：四川省交通厅运输局政治处编</w:t>
      </w:r>
    </w:p>
    <w:p>
      <w:r>
        <w:t>出版社：工人出版社</w:t>
      </w:r>
    </w:p>
    <w:p>
      <w:r>
        <w:t>出版日期：1956.04</w:t>
      </w:r>
    </w:p>
    <w:p>
      <w:r>
        <w:t>总页数：43</w:t>
      </w:r>
    </w:p>
    <w:p>
      <w:r>
        <w:t>更多请访问教客网: www.jiaokey.com</w:t>
      </w:r>
    </w:p>
    <w:p>
      <w:r>
        <w:t>在汽车运输战线上 评论地址：https://www.jiaokey.com/book/detail/10910902.html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