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书名：社会主义竞赛是建设社会主义的共产主义方法</w:t>
      </w:r>
    </w:p>
    <w:p>
      <w:r>
        <w:t>作者：（苏）叶夫斯大费耶夫（Г.Евстафьев）撰；张树鉴译</w:t>
      </w:r>
    </w:p>
    <w:p>
      <w:r>
        <w:t>出版社：时代出版社</w:t>
      </w:r>
    </w:p>
    <w:p>
      <w:r>
        <w:t>出版日期：1954.03</w:t>
      </w:r>
    </w:p>
    <w:p>
      <w:r>
        <w:t>总页数：53</w:t>
      </w:r>
    </w:p>
    <w:p>
      <w:r>
        <w:t>更多请访问教客网: www.jiaokey.com</w:t>
      </w:r>
    </w:p>
    <w:p>
      <w:r>
        <w:t>社会主义竞赛是建设社会主义的共产主义方法 评论地址：https://www.jiaokey.com/book/detail/10910895.html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