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书名：向劳动模范学习  上海市1954年工业、建筑业、交通运输业劳动模范介绍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出版日期：1955.09</w:t>
      </w:r>
    </w:p>
    <w:p>
      <w:r>
        <w:t>总页数：58</w:t>
      </w:r>
    </w:p>
    <w:p>
      <w:r>
        <w:t>更多请访问教客网: www.jiaokey.com</w:t>
      </w:r>
    </w:p>
    <w:p>
      <w:r>
        <w:t>向劳动模范学习  上海市1954年工业、建筑业、交通运输业劳动模范介绍 评论地址：https://www.jiaokey.com/book/detail/10910890.html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