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书名：发出更多的光和热</w:t>
      </w:r>
    </w:p>
    <w:p>
      <w:r>
        <w:t>作者：孙士贵讲；闻立鹤，邹长福记</w:t>
      </w:r>
    </w:p>
    <w:p>
      <w:r>
        <w:t>出版社：工人出版社</w:t>
      </w:r>
    </w:p>
    <w:p>
      <w:r>
        <w:t>出版日期：1956.04</w:t>
      </w:r>
    </w:p>
    <w:p>
      <w:r>
        <w:t>总页数：44</w:t>
      </w:r>
    </w:p>
    <w:p>
      <w:r>
        <w:t>更多请访问教客网: www.jiaokey.com</w:t>
      </w:r>
    </w:p>
    <w:p>
      <w:r>
        <w:t>发出更多的光和热 评论地址：https://www.jiaokey.com/book/detail/10910888.html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