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书名：在高炉旁</w:t>
      </w:r>
    </w:p>
    <w:p>
      <w:r>
        <w:t>作者：（苏）沙其林（А.Шатилин）著；孙其文，蒋慎修译</w:t>
      </w:r>
    </w:p>
    <w:p>
      <w:r>
        <w:t>出版社：工人出版社</w:t>
      </w:r>
    </w:p>
    <w:p>
      <w:r>
        <w:t>出版日期：1955.02</w:t>
      </w:r>
    </w:p>
    <w:p>
      <w:r>
        <w:t>总页数：32</w:t>
      </w:r>
    </w:p>
    <w:p>
      <w:r>
        <w:t>更多请访问教客网: www.jiaokey.com</w:t>
      </w:r>
    </w:p>
    <w:p>
      <w:r>
        <w:t>在高炉旁 评论地址：https://www.jiaokey.com/book/detail/10910849.html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