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书名：免检行驶五十万公里</w:t>
      </w:r>
    </w:p>
    <w:p>
      <w:r>
        <w:t>作者：（苏）阿加方诺夫（П.Агафонов）撰；丘铁生译</w:t>
      </w:r>
    </w:p>
    <w:p>
      <w:r>
        <w:t>出版社：工人出版社</w:t>
      </w:r>
    </w:p>
    <w:p>
      <w:r>
        <w:t>出版日期：1951.10</w:t>
      </w:r>
    </w:p>
    <w:p>
      <w:r>
        <w:t>总页数：38</w:t>
      </w:r>
    </w:p>
    <w:p>
      <w:r>
        <w:t>更多请访问教客网: www.jiaokey.com</w:t>
      </w:r>
    </w:p>
    <w:p>
      <w:r>
        <w:t>免检行驶五十万公里 评论地址：https://www.jiaokey.com/book/detail/10910848.html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