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书名：怎样在煤矿中组织斯达哈诺夫集体工作</w:t>
      </w:r>
    </w:p>
    <w:p>
      <w:r>
        <w:t>作者:巴什凯维奇著；徐警青译</w:t>
      </w:r>
    </w:p>
    <w:p>
      <w:r>
        <w:t>出版社:北京：燃料工业出版社</w:t>
      </w:r>
    </w:p>
    <w:p>
      <w:r>
        <w:t>出版日期：1952.11</w:t>
      </w:r>
    </w:p>
    <w:p>
      <w:r>
        <w:t>总页数：96</w:t>
      </w:r>
    </w:p>
    <w:p>
      <w:r>
        <w:t>更多请访问教客网:www.jiaokey.com</w:t>
      </w:r>
    </w:p>
    <w:p>
      <w:r>
        <w:t>怎样在煤矿中组织斯达哈诺夫集体工作评论地址：https://www.jiaokey.com/book/detail/10910847.html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