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书名：我们怎样提前完成生产计划</w:t>
      </w:r>
    </w:p>
    <w:p>
      <w:r>
        <w:t>作者：（苏）库兹聂佐娃著；葆照编译</w:t>
      </w:r>
    </w:p>
    <w:p>
      <w:r>
        <w:t>出版社：工人出版社</w:t>
      </w:r>
    </w:p>
    <w:p>
      <w:r>
        <w:t>出版日期：1951.11</w:t>
      </w:r>
    </w:p>
    <w:p>
      <w:r>
        <w:t>总页数：37</w:t>
      </w:r>
    </w:p>
    <w:p>
      <w:r>
        <w:t>更多请访问教客网: www.jiaokey.com</w:t>
      </w:r>
    </w:p>
    <w:p>
      <w:r>
        <w:t>我们怎样提前完成生产计划 评论地址：https://www.jiaokey.com/book/detail/10910842.html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