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井筒的快速掘进</w:t>
      </w:r>
    </w:p>
    <w:p>
      <w:r>
        <w:rPr>
          <w:rFonts w:ascii="宋体" w:hAnsi="宋体" w:eastAsia="宋体"/>
          <w:sz w:val="24"/>
        </w:rPr>
        <w:t>（苏）谢罗夫（К.Серов）著；郝益亭译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井筒的快速掘进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（苏）谢罗夫（К.Серов）著；郝益亭译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本书出售、求购地址：https://www.jiaokey.com/book/detail/10910841.html</w:t>
      </w:r>
    </w:p>
    <w:p>
      <w:r>
        <w:t>更多相关图书推荐：https://www.jiaokey.com</w:t>
      </w:r>
    </w:p>
    <w:p>
      <w:r>
        <w:t>（苏）谢罗夫（К.Серов）著；郝益亭译 其他作品：https://www.jiaokey.com/tag/（苏）谢罗夫（К.Серов）著；郝益亭译.html</w:t>
      </w:r>
    </w:p>
    <w:p>
      <w:r>
        <w:t>工人出版社 出版图书：https://www.jiaokey.com/tag/工人出版社.html</w:t>
      </w:r>
    </w:p>
    <w:p>
      <w:r>
        <w:t>关键词搜索：https://www.jiaokey.com/tag/井筒的快速掘进.html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