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书名：一个建筑工人联合小组的工作经验</w:t>
      </w:r>
    </w:p>
    <w:p>
      <w:r>
        <w:t>作者：（苏）沙特尼柯夫（В.Сотников），（苏）尤金娜（Б.Юдина）撰；姜毓田译</w:t>
      </w:r>
    </w:p>
    <w:p>
      <w:r>
        <w:t>出版社：沈阳：东北财经大学出版社</w:t>
      </w:r>
    </w:p>
    <w:p>
      <w:r>
        <w:t>出版日期：1953.07</w:t>
      </w:r>
    </w:p>
    <w:p>
      <w:r>
        <w:t>总页数：24</w:t>
      </w:r>
    </w:p>
    <w:p>
      <w:r>
        <w:t>更多请访问教客网: www.jiaokey.com</w:t>
      </w:r>
    </w:p>
    <w:p>
      <w:r>
        <w:t>一个建筑工人联合小组的工作经验 评论地址：https://www.jiaokey.com/book/detail/10910840.html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