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书名：我怎样创造了循环技术检查法</w:t>
      </w:r>
    </w:p>
    <w:p>
      <w:r>
        <w:t>作者：（苏）拉索马欣娜（Р.Рассомахина）著；楼仁煊译</w:t>
      </w:r>
    </w:p>
    <w:p>
      <w:r>
        <w:t>出版社：工人出版社</w:t>
      </w:r>
    </w:p>
    <w:p>
      <w:r>
        <w:t>出版日期：1954.02</w:t>
      </w:r>
    </w:p>
    <w:p>
      <w:r>
        <w:t>总页数：32</w:t>
      </w:r>
    </w:p>
    <w:p>
      <w:r>
        <w:t>更多请访问教客网: www.jiaokey.com</w:t>
      </w:r>
    </w:p>
    <w:p>
      <w:r>
        <w:t>我怎样创造了循环技术检查法 评论地址：https://www.jiaokey.com/book/detail/10910824.html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