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揭开原始冰川的秘密  全国公路劳动模范的故事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揭开原始冰川的秘密  全国公路劳动模范的故事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本书出售、求购地址：https://www.jiaokey.com/book/detail/10910815.html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关键词搜索：https://www.jiaokey.com/tag/揭开原始冰川的秘密  全国公路劳动模范的故事.html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