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自然科学通俗问题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自然科学通俗问题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本书出售、求购地址：https://www.jiaokey.com/book/detail/10910814.html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关键词搜索：https://www.jiaokey.com/tag/自然科学通俗问题.html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